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8046" w14:textId="90c8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кент және ауылдық округтерінің 2025 – 2027 жылдарға арналған бюджеттері туралы" Сырдария аудандық мәслихатының 2024 жылғы 27 желтоқсандағы № 163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2025 жылғы 12 наурыздағы № 181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ауданының кент және ауылдық округтерінің 2025-2027 жылдарға арналған бюджеттері туралы" Сырдария аудандық мәслихатының 2024 жылғы 27 желтоқсандағы № 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Тереңөзек кентінің 2025-2027 жылдарға арналған бюджеті тиісінше 1, 2 және 3 қосымшаларға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852888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79715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4802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768371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852981,7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93,7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Айдарлы ауылдық округінің 2025-2027 жылдарға арналған бюджеті тиісінше 4, 5 және 6 қосымшаларға сәйкес, оның ішінде 2025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125742,1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9926,2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660,9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115155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126043,3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-301,2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301,2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301,2 мың теңге.";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Аманкелді ауылдық округінің 2025-2027 жылдарға арналған бюджеті тиісінше 10, 11 және 12 қосымшаларға сәйкес, оның ішінде 2025 жылға келесі көлемдерде бекітілсін: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184817 мың теңге, оның ішінде: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10141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420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174256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185186,2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-369,2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369,2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369,2 мың теңге.";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Асқар Тоқмағанбетов ауылдық округінің 2025-2027 жылдарға арналған бюджеті тиісінше 13, 14 және 15 қосымшаларға сәйкес, оның ішінде 2025 жылға келесі көлемдерде бекітілсін: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122873 мың теңге, 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13085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619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109169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123068,9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-195,9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195,9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195,9 мың теңге.";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Бесарық ауылдық округінің 2025-2027 жылдарға арналған бюджеті тиісінше 16, 17 және 18 қосымшаларға сәйкес, оның ішінде 2025 жылға келесі көлемдерде бекітілсін: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292653,5 мың теңге, оның ішінде: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45015,9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305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247332,6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293766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-1112,5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1112,5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1112,5 мың теңге.";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Жетікөл ауылдық округінің 2025-2027 жылдарға арналған бюджеті тиісінше 19, 20 және 21 қосымшаларға сәйкес, оның ішінде 2025 жылға келесі көлемдерде бекітілсін: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93308 мың теңге, оның ішінде: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2801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82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90425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93365,2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-57,2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57,2 мың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57,2 мың теңге.";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Іңкәрдария ауылдық округінің 2025-2027 жылдарға арналған бюджеті тиісінше 22, 23 және 24 қосымшаларға сәйкес, оның ішінде 2025 жылға келесі көлемдерде бекітілсін: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98681 мың теңге, оның ішінде: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2713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426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95542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99387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-706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706 мың теңге;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706 мың теңге.";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Қалжан ахун ауылдық округінің 2025-2027 жылдарға арналған бюджеті тиісінше 25, 26 және 27 қосымшаларға сәйкес, оның ішінде 2025 жылға келесі көлемдерде бекітілсін: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105823 мың теңге, оның ішінде: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2893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426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102504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105831,8 мың теңге;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-8,8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8,8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8,8 мың теңге.";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Қоғалыкөл ауылдық округінің 2025-2027 жылдарға арналған бюджеті тиісінше 28, 29 және 30 қосымшаларға сәйкес, оның ішінде 2025 жылға келесі көлемдерде бекітілсін: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150027 мың теңге, оның ішінде: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20460 мың теңге;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1269 мың теңге;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128298 мың теңге;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152845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-2818 мың теңге;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2818 мың теңге;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2818 мың теңге.";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Нағи Ілиясов ауылдық округінің 2025-2027 жылдарға арналған бюджеті тиісінше 31, 32 және 33 қосымшаларға сәйкес, оның ішінде 2025 жылға келесі көлемдерде бекітілсін: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141286,1 мың теңге, оның ішінде: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7361,1 мың теңге;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490 мың теңге;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133435 мың теңге;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141335 мың теңге;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-48,9 мың теңге;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48,9 мың теңге;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48,9 мың теңге.";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Сәкен Сейфуллин ауылдық округінің 2025-2027 жылдарға арналған бюджеті тиісінше 34, 35 және 36 қосымшаларға сәйкес, оның ішінде 2025 жылға келесі көлемдерде бекітілсін: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298311 мың теңге, оның ішінде: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6329 мың теңге;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587 мың теңге;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291395 мың теңге;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298393,1 мың теңге;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-82,1 мың теңге;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82,1 мың теңге;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82,1 мың теңге.";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Шаған ауылдық округінің 2025-2027 жылдарға арналған бюджеті тиісінше 37, 38 және 39 қосымшаларға сәйкес, оның ішінде 2025 жылға келесі көлемдерде бекітілсін: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251689,8 мың теңге, оның ішінде: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38024,8 мың теңге;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 мың теңге;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213507 мың теңге;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255702 мың теңге;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-4012,2 мың теңге;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4012,2 мың теңге;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4012,2 мың теңге.";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Шіркейлі ауылдық округінің 2025-2027 жылдарға арналған бюджеті тиісінше 40, 41 және 42 қосымшаларға сәйкес, оның ішінде 2025 жылға келесі көлемдерде бекітілсін: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259487 мың теңге, оның ішінде: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10629 мың теңге;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628 мың теңге;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248230 мың теңге;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260660,3 мың теңге;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0; 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-1173,3 мың теңге;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1173,3 мың теңге;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1173,3 мың теңге.".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1-қосымша</w:t>
            </w:r>
          </w:p>
        </w:tc>
      </w:tr>
    </w:tbl>
    <w:bookmarkStart w:name="z24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2025 жылға арналған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4-қосымша</w:t>
            </w:r>
          </w:p>
        </w:tc>
      </w:tr>
    </w:tbl>
    <w:bookmarkStart w:name="z25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2025 жылға арналған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10-қосымша</w:t>
            </w:r>
          </w:p>
        </w:tc>
      </w:tr>
    </w:tbl>
    <w:bookmarkStart w:name="z26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2025 жылға арналған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13-қосымша</w:t>
            </w:r>
          </w:p>
        </w:tc>
      </w:tr>
    </w:tbl>
    <w:bookmarkStart w:name="z270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2025 жылға арналған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16-қосымша</w:t>
            </w:r>
          </w:p>
        </w:tc>
      </w:tr>
    </w:tbl>
    <w:bookmarkStart w:name="z27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2025 жылға арналған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19-қосымша</w:t>
            </w:r>
          </w:p>
        </w:tc>
      </w:tr>
    </w:tbl>
    <w:bookmarkStart w:name="z284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2025 жылға арналған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22-қосымша</w:t>
            </w:r>
          </w:p>
        </w:tc>
      </w:tr>
    </w:tbl>
    <w:bookmarkStart w:name="z29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2025 жылға арналған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25-қосымша</w:t>
            </w:r>
          </w:p>
        </w:tc>
      </w:tr>
    </w:tbl>
    <w:bookmarkStart w:name="z298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2025 жылға арналған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28-қосымша</w:t>
            </w:r>
          </w:p>
        </w:tc>
      </w:tr>
    </w:tbl>
    <w:bookmarkStart w:name="z305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2025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31-қосымша</w:t>
            </w:r>
          </w:p>
        </w:tc>
      </w:tr>
    </w:tbl>
    <w:bookmarkStart w:name="z31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2025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34-қосымша</w:t>
            </w:r>
          </w:p>
        </w:tc>
      </w:tr>
    </w:tbl>
    <w:bookmarkStart w:name="z31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2025 жылға арналған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37-қосымша</w:t>
            </w:r>
          </w:p>
        </w:tc>
      </w:tr>
    </w:tbl>
    <w:bookmarkStart w:name="z32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2025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40-қосымша</w:t>
            </w:r>
          </w:p>
        </w:tc>
      </w:tr>
    </w:tbl>
    <w:bookmarkStart w:name="z33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2025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