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def9" w14:textId="ac8d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Тереңөзек кентінің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Тереңөзек кенті әкімінің 2025 жылғы 10 қыркүйектегі № 90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Тереңөзек кенті тұрғындарының пікірін ескере отырып және 2025 жылғы 26 тамыздағы облыстық ономастика комиссиясының оң қорытындысы негізінде Тереңөзек кентінің әкімі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Тереңөзек кентінің көшелеріне келесі атаулар берілсін: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Тереңөзек кентінің "Қазақ" көшесі аумағындағы 1-көшеге "Әлібай Әбдірашев";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Тереңөзек кентінің "Қазақ" көшесі аумағындағы 2-көшеге "Қуанышбай Досмағанбетов";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Тереңөзек кентінің "Қазақ" көшесі аумағындағы 3-көшеге "Қайранбай Сманов";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Тереңөзек кентінің "Қазақ" көшесі аумағындағы 4-көшеге "Айдарбек Талпақов";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Тереңөзек кентінің "Қазақ" көшесі аумағындағы 5-көшеге "Абдулнапия Жамалов";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Тереңөзек кентінің "Қазақ" көшесі аумағындағы 6-көшеге "Болат Нұрсейітов";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Тереңөзек кентінің "Қазақ" көшесі аумағындағы 7-көшеге "Ысмағұл Ережепов".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