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2651" w14:textId="4072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ауданының кент және ауылдық округтеріндегі инженерлік тұрғыда әзірленген суармалы жерде дақылдарды кезектестіру (ротациялау)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2025 жылғы 18 сәуірдегі № 90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кодексі" Қазақстан Республикасы кодексінің 99-бабының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ауданының кент және ауылдық округтеріндегі инженерлік тұрғыда әзірленген суармалы жерде дақылдарды кезектестіру (ротациялау)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Сырдария ауданы әкімінің жетекшілік ететін орынбасарына жүктелсін.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қаулысына 1-қосымша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Тереңөзек кентіндегі инженерлік тұрғыда әзірленген суармалы жерлерде дақылдарды кезектестіру (ротациялау) схемасы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 жерлер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жер, 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пақ, 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бармай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егіс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Күріш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Күріш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Күріш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Мелиоративтік танап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 бойынша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Мелиоративтік танап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</w:tbl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 - мелиоративтік танап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Ақжарма ауылдық округіндегі инженерлік тұрғыда әзірленген суармалы жерлерде дақылдарды кезектестіру (ротациялау) схемасы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емі,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жер, 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пақ, 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бармай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 жыл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втік танап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Ауы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егіс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Ауы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егіс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1,0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12,1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749,5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Ауыс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палы егіс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5,0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4,9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Ауыс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палы егіс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4,1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635,1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Ауы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егіс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Мелиоративтік танап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округі бойынша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bookmarkStart w:name="z2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</w:t>
      </w:r>
    </w:p>
    <w:bookmarkEnd w:id="146"/>
    <w:bookmarkStart w:name="z2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47"/>
    <w:bookmarkStart w:name="z2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 - мелиоративтік танап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қаулысына 3-қосымша</w:t>
            </w:r>
          </w:p>
        </w:tc>
      </w:tr>
    </w:tbl>
    <w:bookmarkStart w:name="z26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А.Тоқмағанбетов ауылдық округіндегі инженерлік тұрғыда әзірленген суармалы жерлерде дақылдарды кезектестіру (ротациялау) схемасы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емі,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 жерлер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жер, гек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пақ, 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бармай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 жыл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ау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егіс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ау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егіс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жоңышқа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ауы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егіс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ік 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егіс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егіс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жаңарту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жаңарту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Тоқмағанбетов ауылдық округі бойынша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</w:tbl>
    <w:bookmarkStart w:name="z41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</w:t>
      </w:r>
    </w:p>
    <w:bookmarkEnd w:id="240"/>
    <w:bookmarkStart w:name="z41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bookmarkEnd w:id="241"/>
    <w:bookmarkStart w:name="z41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мт- мелиоративтік танап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қаулысына 4-қосымша</w:t>
            </w:r>
          </w:p>
        </w:tc>
      </w:tr>
    </w:tbl>
    <w:bookmarkStart w:name="z421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Бесарық ауылдық округіндегі инженерлік тұрғыда әзірленген суармалы жерлерде дақылдарды кезектестіру (ротациялау) схемасы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емі,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 жерлер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жер көл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емі, 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пақ, га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бармай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 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егіс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жаңарту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Мелиоративтік танап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ауылдық округі бойынша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Мелиоративтік танап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536,9</w:t>
            </w:r>
          </w:p>
        </w:tc>
      </w:tr>
    </w:tbl>
    <w:bookmarkStart w:name="z56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</w:t>
      </w:r>
    </w:p>
    <w:bookmarkEnd w:id="319"/>
    <w:bookmarkStart w:name="z56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қаулысына 5-қосымша</w:t>
            </w:r>
          </w:p>
        </w:tc>
      </w:tr>
    </w:tbl>
    <w:bookmarkStart w:name="z568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Сәкен Сейфуллин ауылдық округіндегі инженерлік тұрғыда әзірленген суармалы жерлерде дақылдарды кезектестіру (ротациялау) схемасы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 жерлер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р, 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пақ, 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 жыл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 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 дақылы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Мелиоративтік танап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Ауыспалы егіс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Әртараптандыру дақылы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Мелиоративтік танап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Ауыспалы егіс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ауылдық округі бойынша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Әртар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</w:tbl>
    <w:bookmarkStart w:name="z63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</w:t>
      </w:r>
    </w:p>
    <w:bookmarkEnd w:id="348"/>
    <w:bookmarkStart w:name="z63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bookmarkEnd w:id="349"/>
    <w:bookmarkStart w:name="z63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 - мелиоративтік танап</w:t>
      </w:r>
    </w:p>
    <w:bookmarkEnd w:id="350"/>
    <w:bookmarkStart w:name="z63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 - әртараптандыру дақылы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қаулысына 6-қосымша</w:t>
            </w:r>
          </w:p>
        </w:tc>
      </w:tr>
    </w:tbl>
    <w:bookmarkStart w:name="z638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Қалжан Ахун ауылдық округіндегі инженерлік тұрғыда әзірленген суармалы жерлерде дақылдарды кезектестіру (ротациялау) схемасы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 жерлер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пақ, 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 жыл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 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ауылдық округі бойынша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</w:tbl>
    <w:bookmarkStart w:name="z77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</w:t>
      </w:r>
    </w:p>
    <w:bookmarkEnd w:id="429"/>
    <w:bookmarkStart w:name="z77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430"/>
    <w:bookmarkStart w:name="z77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 - мелиоративтік танап</w:t>
      </w:r>
    </w:p>
    <w:bookmarkEnd w:id="4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қаулысына 7-қосымша</w:t>
            </w:r>
          </w:p>
        </w:tc>
      </w:tr>
    </w:tbl>
    <w:bookmarkStart w:name="z780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Шаған ауылдық округіндегі инженерлік тұрғыда әзірленген суармалы жерлерде дақылдарды кезектестіру (ротациялау) схемасы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 жерлер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жер, 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пақ, 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бармай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 жыл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Ау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 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 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егіс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А Й Т А Ж А Ң А Р Т 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А Й Т А Ж А Ң А Р Т 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А Й Т А Ж А Ң А Р Т 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А Й Т А Ж А Ң А Р Т 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А Й Т А Ж А Ң А Р Т 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 егіс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егіс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ауылдық округі бойынша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2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</w:t>
      </w:r>
    </w:p>
    <w:bookmarkEnd w:id="793"/>
    <w:bookmarkStart w:name="z1633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794"/>
    <w:bookmarkStart w:name="z1634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мт- мелиоративтік танап</w:t>
      </w:r>
    </w:p>
    <w:bookmarkEnd w:id="7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қаулысына 8-қосымша</w:t>
            </w:r>
          </w:p>
        </w:tc>
      </w:tr>
    </w:tbl>
    <w:bookmarkStart w:name="z1638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Шіркейлі ауылдық округіндегі инженерлік тұрғыда әзірленген суармалы жерлерде дақылдарды кезектестіру (ротациялау) схемасы</w:t>
      </w:r>
    </w:p>
    <w:bookmarkEnd w:id="7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 жерлер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р, 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пақ, 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 жыл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Ауы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ауылдық округі бойынша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</w:tbl>
    <w:bookmarkStart w:name="z2324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</w:t>
      </w:r>
    </w:p>
    <w:bookmarkEnd w:id="1044"/>
    <w:bookmarkStart w:name="z2325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bookmarkEnd w:id="1045"/>
    <w:bookmarkStart w:name="z2326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мт- мелиоративтік танап</w:t>
      </w:r>
    </w:p>
    <w:bookmarkEnd w:id="10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"18"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қаулысына 9-қосымша</w:t>
            </w:r>
          </w:p>
        </w:tc>
      </w:tr>
    </w:tbl>
    <w:bookmarkStart w:name="z2330" w:id="10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Іңкәрдария ауылдық округіндегі инженерлік тұрғыда әзірленген суармалы жерлерде дақылдарды кезектестіру (ротациялау) схемасы</w:t>
      </w:r>
    </w:p>
    <w:bookmarkEnd w:id="10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 жерлер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р, гек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пақ, 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 жыл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 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ауылдық округі бойынша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Мелиоративтік танап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</w:t>
            </w:r>
          </w:p>
        </w:tc>
      </w:tr>
    </w:tbl>
    <w:bookmarkStart w:name="z2532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</w:t>
      </w:r>
    </w:p>
    <w:bookmarkEnd w:id="1118"/>
    <w:bookmarkStart w:name="z2533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119"/>
    <w:bookmarkStart w:name="z2534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мт- мелиоративтік танап</w:t>
      </w:r>
    </w:p>
    <w:bookmarkEnd w:id="1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536" w:id="1121"/>
      <w:r>
        <w:rPr>
          <w:rFonts w:ascii="Times New Roman"/>
          <w:b w:val="false"/>
          <w:i w:val="false"/>
          <w:color w:val="000000"/>
          <w:sz w:val="28"/>
        </w:rPr>
        <w:t>
      Сырдария ауданы әкімдігінің</w:t>
      </w:r>
    </w:p>
    <w:bookmarkEnd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2025 жылғы "18"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90 қаулысына 10-қосымша</w:t>
      </w:r>
    </w:p>
    <w:bookmarkStart w:name="z2538" w:id="1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Н.Ілиясов ауылдық округіндегі инженерлік тұрғыда әзірленген суармалы жерлерде дақылдарды кезектестіру (ротациялау) схемасы</w:t>
      </w:r>
    </w:p>
    <w:bookmarkEnd w:id="1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2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рлер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 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4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0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9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3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4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6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0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5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6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9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1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5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1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7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8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4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8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7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3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9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1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2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5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8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1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3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2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9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1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2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5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1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5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3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1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5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1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1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5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9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3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0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8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2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1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3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1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5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2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9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7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5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6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6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0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0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6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2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2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1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5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1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2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5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5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1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0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7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2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0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8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0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3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4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8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7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3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5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3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4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Н.Ілиясов ауылдық округі бойынша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1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4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5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9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1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2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3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6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9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5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2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5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3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4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5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</w:tbl>
    <w:bookmarkStart w:name="z3728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</w:t>
      </w:r>
    </w:p>
    <w:bookmarkEnd w:id="1766"/>
    <w:bookmarkStart w:name="z3729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bookmarkEnd w:id="17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731" w:id="1768"/>
      <w:r>
        <w:rPr>
          <w:rFonts w:ascii="Times New Roman"/>
          <w:b w:val="false"/>
          <w:i w:val="false"/>
          <w:color w:val="000000"/>
          <w:sz w:val="28"/>
        </w:rPr>
        <w:t>
      Сырдария ауданы әкімдігінің</w:t>
      </w:r>
    </w:p>
    <w:bookmarkEnd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2025 жылғы "18"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90 қаулысына 11-қосымша</w:t>
      </w:r>
    </w:p>
    <w:bookmarkStart w:name="z3733" w:id="1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Қоғалыкөл ауылдық округіндегі инженерлік тұрғыда әзірленген суармалы жерлерде дақылдарды кезектестіру (ротациялау) схемасы</w:t>
      </w:r>
    </w:p>
    <w:bookmarkEnd w:id="17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4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0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емі,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3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4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р, 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пақ, 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 жыл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8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 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4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6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0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4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4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8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4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2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4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6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8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7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0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 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5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9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6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9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2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5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6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9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2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9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1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3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6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7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2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7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8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4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8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2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6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7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9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5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6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9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8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9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4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8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9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2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5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1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2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0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4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4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5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9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2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0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5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7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7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9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7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1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5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1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2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0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2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9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2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7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8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9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0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1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5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6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 егіс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3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6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9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9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 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1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5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7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9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1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5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7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5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1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5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7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3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5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4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9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3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6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9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1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3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4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1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5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6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</w:t>
            </w:r>
          </w:p>
          <w:bookmarkEnd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</w:t>
            </w:r>
          </w:p>
          <w:bookmarkEnd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0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</w:t>
            </w:r>
          </w:p>
          <w:bookmarkEnd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3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4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7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8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9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4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8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3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9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2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5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9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2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6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2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6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0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2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3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4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9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5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6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7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2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5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6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1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7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0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6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4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7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9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3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5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7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9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6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0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1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4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9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1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3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4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6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7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8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9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3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4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9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1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5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9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1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3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4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7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8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6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8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1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3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5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0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2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5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1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3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6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7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8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0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2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5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9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1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4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9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2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4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6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0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1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3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7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2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5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1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4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6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2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5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6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7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</w:t>
            </w:r>
          </w:p>
          <w:bookmarkEnd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9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</w:t>
            </w:r>
          </w:p>
          <w:bookmarkEnd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0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4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</w:t>
            </w:r>
          </w:p>
          <w:bookmarkEnd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</w:t>
            </w:r>
          </w:p>
          <w:bookmarkEnd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6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</w:t>
            </w:r>
          </w:p>
          <w:bookmarkEnd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7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1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2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</w:t>
            </w:r>
          </w:p>
          <w:bookmarkEnd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</w:t>
            </w:r>
          </w:p>
          <w:bookmarkEnd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4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5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</w:t>
            </w:r>
          </w:p>
          <w:bookmarkEnd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6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</w:t>
            </w:r>
          </w:p>
          <w:bookmarkEnd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8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0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</w:t>
            </w:r>
          </w:p>
          <w:bookmarkEnd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</w:t>
            </w:r>
          </w:p>
          <w:bookmarkEnd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3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</w:t>
            </w:r>
          </w:p>
          <w:bookmarkEnd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</w:t>
            </w:r>
          </w:p>
          <w:bookmarkEnd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5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</w:t>
            </w:r>
          </w:p>
          <w:bookmarkEnd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</w:t>
            </w:r>
          </w:p>
          <w:bookmarkEnd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7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</w:t>
            </w:r>
          </w:p>
          <w:bookmarkEnd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</w:t>
            </w:r>
          </w:p>
          <w:bookmarkEnd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9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</w:t>
            </w:r>
          </w:p>
          <w:bookmarkEnd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0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</w:t>
            </w:r>
          </w:p>
          <w:bookmarkEnd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9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  <w:bookmarkEnd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0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1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5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7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6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9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2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4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7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1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4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7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0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1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3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8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1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6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2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5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8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0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2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6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8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0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2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5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7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9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1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3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5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7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9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3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5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7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9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0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1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2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3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5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6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0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6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7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9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0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1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2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5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9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2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</w:t>
            </w:r>
          </w:p>
          <w:bookmarkEnd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</w:t>
            </w:r>
          </w:p>
          <w:bookmarkEnd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</w:t>
            </w:r>
          </w:p>
          <w:bookmarkEnd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5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2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6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0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6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0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2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4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8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3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5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7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ышқа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1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2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4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8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1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</w:t>
            </w:r>
          </w:p>
          <w:bookmarkEnd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4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6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7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8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9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0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1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2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ауылдық округі бойынша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</w:t>
            </w:r>
          </w:p>
          <w:bookmarkEnd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5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7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9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1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3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7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9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1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6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8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9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1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3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6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8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2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4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8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2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4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6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0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3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5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9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1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3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5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7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9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4882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</w:t>
      </w:r>
    </w:p>
    <w:bookmarkEnd w:id="2378"/>
    <w:bookmarkStart w:name="z4883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bookmarkEnd w:id="23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