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e105" w14:textId="84de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"САРЫАРҚА" магистральдық газ құбырының нысаны газ өлшеуіш станциясының санитарлық-қорғау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2025 жылғы 4 ақпандағы № 23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"САРЫАРҚА" магистральдық газ құбырының нысаны газ өлшеуіш станциясының санитарлық-қорғау аймағы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"Сырдария аудандық ауыл шаруашылығы және жер қатынастары бөлімі" коммуналдық мемлекеттік мекемесі осы қаулыдан туындайтын шаралардың орындалуын қамтамасыз етсін.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Сырдария ауданы әкімінің жетекшілік ететін орынбасарына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"4"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"САРЫАРҚА" магистральдық газ құбырының нысаны газ өлшеуіш станциясының санитарлық-қорғау аймағы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орналасқан жері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Объектінің көлемі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өлшеуіш станциясы,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мекен-жайы: Сырдария ауданы, А. Тоқмағанбетов ауылдық округі (кадастрлық нөмірі 10-153-018-4611)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КМГ" акционерлік қоғамы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өлшеуіш станциясы шекарасынан 300 (үш жүз)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44057′46.18″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65052′58.13″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44057′47.02″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65053′0.45″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44057′45.63″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65053′1.44″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44057′45.63″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65052′59.12″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