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e13e" w14:textId="9aa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Аққорған ауылдық округі әкімінің 2025 жылғы 03 қыркүйектегі № 47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Заңына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ономастикалық коммиссисының 2025 жылғы 26 тамыздағы № 2 қорытындысына сәйкес Аққорған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Аққорған ауылдық округі, Түгіскен ауылындағы Ата-заң көшесін "Атымтай Атахожаев"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