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1816" w14:textId="5a21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Байкенже ауылдық округі әкімінің 2025 жылғы 03 қыркүйектегі № 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қорытындысына сәйкес, Байкенже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Байкенже ауылдық округі Байкенже ауылындағы атауы жоқ көшеге соғыс ардагері Тастемір Тілеубергенұлының есімі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Байкенже ауылдықокругі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