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31bf" w14:textId="f79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"Қауымдық сервитут белгілеу туралы" Сүттіқұдық ауылдық округі әкімінің 2023 жылғы 30 қаңтардағы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Сүттіқұдық ауылдық округі әкімінің 2025 жылғы 13 қаңтардағы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"Қауымдық сервитут белгілеу туралы" Сүттіқұдық ауылдық округі әкімінің 2023 жылғы 30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"Назначение общественного сервитута о" - деген тақырыбы "Об установлении публичного сервитута" - болып өзгертілсін;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бөлігіндегі "ШЕШІМ ЕТЕДІ" - деген сөздер "ШЕШІМ ҚАБЫЛДАДЫ" - деген сөздермен және орыс тіліндегі кіріспе бөлігіндегі "ПОСТАНОВЛЯЕТ" - деген сөз "РЕШИЛ" - деген сөзбен өзгертілсін;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төмендегіше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Сүттіқұдық ауылдық округі бойынша қосымшаға сай тұрғын үйлер секторының инженерлік-коммуникациялық инфрақұрылым құрылысы (электр желісі) жүргізілетін 18 көшеге жалпы көлемі – 8,1452 гектар жер учаскесіне 2028 жылдың 26 қаңтарына дейін 5 (бес) жыл мерзімге қауымдық сервитут белгіленсін.";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"Жаңақорған ауданының тұрғын үй-коммуналдық шаруашылығы, жолаушылар көлігі және автомобиль жолдары бөлімі" коммуналдық мемлекеттік мекемесі жер учаскелерін пайдалану кезінде Қазақстан Республикасының заңнама талаптарын сақтасын және операция аяқталғаннан кейін бүлінген жерлерді қалпына келтіруді жүргізсін.".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Сүттіқұдық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