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5cca0" w14:textId="dc5cc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"Көктөбе ауылдық округінің 2025-2027 жылдарға арналған бюджеті туралы" 2024 жылғы 25 желтоқсандағы №314 Жаңақорған ауданы мәслихатының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2025 жылғы 12 желтоқсандағы № 459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"Көктөбе ауылдық округінің 2025-2027 жылдарға арналған бюджеті туралы" 2024 жылғы 25 желтоқсандағы № 314 Жаңақорған ауданы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Көктөбе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101 390,6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2 078,0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99 312,6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101 391,4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қаржыландыру(профицитін пайдалану) – - 0,8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қантарынан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314 шешіміне 1-қосымша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Көктөбе ауылдық округінің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101 390,6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39 795,0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