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f801" w14:textId="f6e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2025-2027 жылдарға арналған бюджеті туралы" Жаңақорған ауданы мәслихатының 2024 жылғы 25 желтоқсандағы №304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12 желтоқсандағы № 452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2025-2027 жылдарға арналған бюджеті туралы" Жаңақорған ауданы мәслихатының 2024 жылғы 25 желтоқсандағы № 304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Шалқия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239 084,6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217 424,6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244 701,3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–5616,7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 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 қаржыландыру (профициті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