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e59" w14:textId="6c82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2025-2027 жылдарға арналған бюджеті туралы" 2024 жылғы 25 желтоқсандағы №323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2025-2027 жылдарға арналған бюджеті туралы" 2024 жылғы 25 желтоқсандағы № 323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"Машбек Нәлібаев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682907,5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676002,5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685214,5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