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251" w14:textId="16b4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2025-2027 жылдарға арналған бюджеті туралы" 2024 жылғы 25 желтоқсандағы №322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2025-2027 жылдарға арналған бюджеті туралы" 2024 жылғы 25 желтоқсандағы №322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100 913,3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-97 656,3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102 515,9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1 602,6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