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8ef7" w14:textId="5658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Келінтөбе ауылдық округінің "2025-2027 жылдарға арналған бюджеті туралы" 2024 жылғы 25 желтоқсандағы № 313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 24.10.2025 № 430, Жаңақорған ауданының мәслихаты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2025-2027 жылдарға арналған бюджеті туралы" 2024 жылғы 25 желтоқсандағы № 313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Келінтөбе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120 247,7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27 769,1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840,6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–91 638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121 404,6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1 156,9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 мен материалдық емес активтерді сатудан түскен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