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d47b" w14:textId="51e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2025-2027 жылдарға арналған бюджеті туралы" 2024 жылғы 25 желтоқсандағы №305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2025-2027 жылдарға арналған бюджеті туралы" 2024 жылғы 25 желтоқсандағы № 305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Аққорған ауылдық округінің 2025 – 2027 жылдарға арналған бюджеті тиісінше 1, 2 және 3 қосымшаларға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–244009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222500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–251123,5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-7114,5мың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7114,5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ішіндегі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кайтару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