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885" w14:textId="d69e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2025-2027 жылдарға арналған бюджеті туралы" 2024 жылғы 25 желтоқсандағы №304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2025-2027 жылдарға арналған бюджеті туралы" 2024 жылғы 25 желтоқсандағы № 304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239 584,5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217 924,5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245 201,2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органдарынант 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Нысаналытрасферттердіқайтару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тапшылығықаржыландыру (профицитіпайдалану)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