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fd98" w14:textId="f26f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Жаңақорған ауданы мәслихатының 2023 жылғы 13 қазандағы № 94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24.10.2025 №425, Жаңақорған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ауданының әлеуметтiк көмек көрсетудің, оның мөлшерлерiн белгiлеудiң және мұқтаж азаматтардың жекелеген санаттарының тiзбесiн айқындаудың қағидаларын бекiту туралы" Жаңақорған ауданы мәслихатының 2023 жылғы 13 қазандағы № 94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8458-11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Жаңақорған ауданының әлеуметтiк көмек көрсету, оның мөлшерлерiн белгiлеу және мұқтаж азаматтардың жекелеген санаттарының тiзбесiн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 (қырық) айлық есептік көрсеткіш мөлшерінде;" сөздері "60 (алпыс) айлық есептік көрсеткіш мөлшерінде;" - сөздерімен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"Қызылорда облысының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қамтуды үйлестіру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