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264e" w14:textId="f332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"Сүттіқұдық ауылдық округінің 2025-2027 жылдарға арналған бюджеті туралы" 2024 жылғы 25 желтоқсандағы №326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қыркүйектегі № 421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2025-2027 жылдарға арналған бюджеті туралы" 2024 жылғы 25 желтоқсандағы № 326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Сүттіқұдық ауылдық округінің 2025 - 2027 жылдарға арналған бюджеті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1, 2 және 3-қосымшаларға сәйкес, оның ішінде 2025 жылға мынадай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–220 516,6 мың теңге,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12 208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208 276,6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225 610,6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-5 094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5 094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№421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220 516,6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225 610,6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149 802,6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149 802,6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129 148,2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