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de57" w14:textId="571d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"Өзгент ауылдық округінің 2025-2027 жылдарға арналған бюджеті туралы" 2024 жылғы 25 желтоқсандағы №324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қыркүйектегі № 419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"Өзгент ауылдық округінің 2025-2027 жылдарға арналған бюджеті туралы" 2024 жылғы 25 желтоқсандағы № 312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Өзгент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167 174,0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6 801,0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160 373,0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169 136,3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1 962,3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160 373,0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160 373,0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