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889c" w14:textId="4c48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2025-2027 жылдарға арналған бюджеті туралы" 2024 жылғы 25 желтоқсандағы №317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2025 - 2027 жылдарға арналған бюджеті туралы" 2024 жылғы 25 желтоқсандағы № 317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392 585,3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371 575,3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395 875,4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3290,1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6"/>
        <w:gridCol w:w="1586"/>
        <w:gridCol w:w="4291"/>
        <w:gridCol w:w="36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меңге</w:t>
            </w:r>
          </w:p>
          <w:bookmarkEnd w:id="20"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392 585,3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395 875,4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214 837,8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