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9238" w14:textId="3ba9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2025-2027 жылдарға арналған бюджеті туралы" 2024 жылғы 25 желтоқсандағы №305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24.09.2025 №409, Жаңақорған ауданының мәслихаты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2025-2027 жылдарға арналған бюджеті туралы" 2024 жылғы 25 желтоқсандағы № 305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Аққорған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–237718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–400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222500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–244832,5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-7114,5 мың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7114,5 мың тенге.".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ішіндегі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кайтару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