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1a6e" w14:textId="44c1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Сунақата ауылдық округінің 2025-2027 жылдарға арналған бюджеті туралы Жаңақорған ауданы мәслихатының 2024 жылғы 25 желтоқсандағы №325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"Сунақата ауылдық округінің 2025-2027 жылдарға арналған бюджеті туралы" Жаңақорған ауданы мәслихатының 2024 жылғы 25 желтоқсандағы №325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Сунақата ауылдық округінің 2025-2027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138222,0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13917,0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124197,0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–140 599,5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-2377,5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2377,5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№325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Сунақата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