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9fd1" w14:textId="cfd9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Машбек Нәлібаев ауылдық округінің 2025-2027 жылдарға арналған бюджеті туралы" Жаңақорған ауданы мәслихатының 2024 жылғы 25 желтоқсандағы №323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16 шілдедегі № 393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"Машбек Нәлібаев ауылдық округінің 2025-2027 жылдарға арналған бюджеті туралы" Жаңақорған ауданы мәслихатының 2024 жылғы 25 желтоқсандағы №323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Машбек Нәлібаев ауылдық округінің 2025-2027 жылдарға арналған бюджеті тиісінше 1, 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82 475,0 мың теңге;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–5 469,0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–77 006,0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–84 782,0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-2307,0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2307,0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№323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