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213b4" w14:textId="8d213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Көктөбе ауылдық округінің 2025-2027 жылдарға арналған бюджеті туралы Жаңақорған ауданы мәслихатының 2024 жылғы 25 желтоқсандағы № 314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2025 жылғы 16 шілдедегі № 388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"Көктөбе ауылдық округінің 2025-2027 жылдарға арналған бюджеті туралы" Жаңақорған ауданы мәслихатының 2024 жылғы 25 желтоқсандағы № 314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Көктөбе ауылдық округінің 2025-2027 жылдарға арналған бюджеті тиісінше 1, 2 және 3-қосымшаларға сәйкес, оның ішінде 2025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91 362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2 078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89 284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91 362,8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0,8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қаржыландыру(профицитін пайдалану) – 0,8 мың теңге.".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қантарынан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маслихатының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№388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314 шешіміне 1-қосымша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Көктөбе ауылдық округінің 2025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91 362,8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39 605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