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9b52" w14:textId="44c9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Келінтөбе ауылдық округінің "2025-2027 жылдарға арналған бюджеті туралы" Жаңақорған ауданы мәслихатының 2024 жылғы 25 желтоқсандағы № 313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16 шілдедегі № 387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"Келінтөбе ауылдық округінің 2025-2027 жылдарға арналған бюджеті туралы" Жаңақорған ауданы мәслихатының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№313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Келінтөбе ауылдық округінің 2025–2027 жылдарға арналған бюджеті тиісінше 1, 2, және 3 қосымшаларға сәйкес, оның ішінде 2025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114 995,1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22 713,1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–91 638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116 152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-1 156,9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1 156,9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№313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 мен материалдық емес активтерді сатудан түскен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