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57f7" w14:textId="1d5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"2025-2027 жылдарға арналған бюджеті туралы" Жаңақорған ауданы мәслихатының 2024 жылғы 25 желтоқсандағы № 311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2025 жылғы 16 шілдедегі № 385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2025-2027 жылдарға арналған бюджеті туралы" Жаңақорған ауданының мәслихатының 2024 жылғы 25 желтоқсандағы №311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Жаңарық ауылдық округінің 2025-2027 жылдарға арналған бюджеті тисінше 1,2 және 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110948,0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104049,0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113695,1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- 2747,1мың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2747,1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қантардан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