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3d91" w14:textId="31a3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"Жаманбай батыр ауылдық округінің 2025-2027 жылдарға арналған бюджеті туралы" Жаңақорған ауданы мәслихатының 2024 жылғы 25 желтоқсандағы №310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16 шілдедегі № 384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"Жаманбай батыр ауылдық округінің 2025-2027 жылдарға арналған бюджеті туралы" Жаңақорған ауданы мәслихатының 2024 жылғы 25 желтоқсандағы №310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Жаманбай батыр ауылдық округінің 2025 - 2027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–506 428,5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11 429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494 888,5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513 244,6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-6 816,1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6 816,1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№310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2025жылға 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