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09f1" w14:textId="9700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Сүттіқұдық ауылдық округінің 2025-2027 жылдарға арналған бюджеті туралы Жаңақорған ауданы мәслихатының 2024 жылғы 25 желтоқсандағы №326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25 сәуірдегі № 364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"Сүттіқұдық ауылдық округінің 2025-2027 жылдарға арналған бюджеті туралы" Жаңақорған ауданы мәслихатының 2024 жылғы 25 желтоқсандағы №326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Сүттіқұдық ауылдық округінің 2025 - 2027 жылдарға арналған бюджеті тиісінше 1, 2 және 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–141 784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9 208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132 544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146 878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-5 094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5 094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№326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