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1a12" w14:textId="1491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Өзгент ауылдық округінің 2025-2027 жылдарға арналған бюджеті туралы Жаңақорған ауданы мәслихатының 2024 жылғы 25 желтоқсандағы №324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2025 жылғы 25 сәуірдегі № 362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"Өзгент ауылдық округінің 2025-2027 жылдарға арналған бюджеті туралы" Жаңақорған ауданы мәслихатының 2024 жылғы 25 желтоқсандағы №324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"1.Өзгент ауылдық округінің 2025 - 2027 жылдарға арналған бюджеті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тиісінше 1, 2 және 3-қосымшаларға сәйкес, оның ішінде 2025 жылға мынадай көлемде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–119 178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5 612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113 566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121 140.3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-1 962,3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1 962,3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№324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Өзгент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кезең соңындағы бюджет қаражатының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