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1e1a" w14:textId="0bf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2025-2027 жылдарға арналған бюджеті туралы Жаңақорған ауданы мәслихатының 2024 жылғы 25 желтоқсандағы №323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25 сәуірдегі № 361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2025-2027 жылдарға арналған бюджеті туралы" Жаңақорған ауданы мәслихатының 2024 жылғы 25 желтоқсандағы №323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Машбек Нәлібаев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81 475,0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–4 469,0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–77 006,0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–83 782,0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-2307,0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2307,0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