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54b2" w14:textId="db35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 2025-2027 жылдарға арналған бюджеті туралы Жаңақорған ауданы мәслихатының 2024 жылғы 25 желтоқсандағы №322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"Манап ауылдық округінің 2025-2027 жылдарға арналған бюджеті туралы" Жаңақорған ауданы мәслихатының 2024 жылғы 25 желтоқсандағы №322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"1.Манап ауылдық округінің 2025 - 2027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–101 999,0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99 287,0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103 601,6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-1602,6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1602,6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