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ee6f" w14:textId="d5be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Қожакент ауылдық округінің 2025-2027 жылдарға арналған бюджеті туралы Жаңақорған ауданы мәслихатының 2024 жылғы 25 желтоқсандағы №317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25 сәуірдегі № 355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"Қожакент ауылдық округінің 2025 - 2027 жылдарға арналған бюджеті туралы" Жаңақорған ауданы мәслихатының 2024 жылғы 25 желтоқсандағы №317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Қожакент ауылдық округінің 2025 – 2027 жылдарға арналған бюджеті тиісінше 1, 2 және 3 қосымшаларға сәйкес, оның ішінде 2025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262 442,0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15 059,0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247 383,0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265 732,1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-3290,1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3290,1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қантарынан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№317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Қожакент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меңге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