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0c9" w14:textId="55c5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2025-2027 жылдарға арналған бюджеті туралы Жаңақорған ауданы мәслихатының 2024 жылғы 25 желтоқсандағы №312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"Кейден ауылдық округінің 2025-2027 жылдарға арналған бюджеті туралы" Жаңақорған ауданы мәслихатының 2024жылғы 25 желтоқсандағы №312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Кейден ауылдық округінің 2025–2027 жылдарға арналған бюджеті тиісінше 1, 2 және 3-қосымшаларға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220 683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213 548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221 520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837 мың теңге;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