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48e2" w14:textId="2344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Қызылорда облысы Жаңақорған ауданы әкімдігінің 2025 жылғы 1 желтоқсандағы № 165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"Жаңақорған ауданының сәулет, қала құрылысы және құрылыс бөлімі" коммуналдық мемлекеттік мекемесінің 2025 жылғы 1 шілдедегі №01-01/587 санды шығыс хатына сәйкес Жаңақорған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"Жаңақорған ауданының сәулет, қала құрылысы және құрылыс бөлімі" коммуналдық мемлекеттік мекемесіне Жаңақорған ауданы, Жаманбай батыр ауылдық округіндегі науалық суғару жүйесінен Манап ауылдық округінде орналасқан су тоғанына дейін науалық суғару жүйесін жүргізу үшін ұзындығы 13174,0 метр көлемі 6,5 гектар болатын жер учаскесінің аумағында орналасқан меншік иелері мен жер пайдаланушылардан жер учаскелерін алып қоймай 2030 жылдың 2 шілдесіне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"Жаңақорған ауданының сәулет, қала құрылысы және құрылыс бөлімі" коммуналдық мемлекеттік мекемесі науалық суғару жүйесін жүргізу мақсатында жер учаскелерін пайдалану кезінде Қазақстан Республикасының заңнама талаптарын сақтасын және операция аяқталғаннан кейін бүлінген жерлерді қалпына келтіруді жүргізсін.</w:t>
      </w:r>
    </w:p>
    <w:bookmarkEnd w:id="2"/>
    <w:bookmarkStart w:name="z7" w:id="3"/>
    <w:p>
      <w:pPr>
        <w:spacing w:after="0"/>
        <w:ind w:left="0"/>
        <w:jc w:val="both"/>
      </w:pPr>
      <w:r>
        <w:rPr>
          <w:rFonts w:ascii="Times New Roman"/>
          <w:b w:val="false"/>
          <w:i w:val="false"/>
          <w:color w:val="000000"/>
          <w:sz w:val="28"/>
        </w:rPr>
        <w:t>
      3. "Жаңақорған ауданының ауыл шаруашылығы мен жер қатынастары бөлімі" коммуналдық мемлекеттік мекемесі осы қаулыдан туындайтын басқа да шаралардың қабылдануын қамтамасыз етсін.</w:t>
      </w:r>
    </w:p>
    <w:bookmarkEnd w:id="3"/>
    <w:bookmarkStart w:name="z8" w:id="4"/>
    <w:p>
      <w:pPr>
        <w:spacing w:after="0"/>
        <w:ind w:left="0"/>
        <w:jc w:val="both"/>
      </w:pPr>
      <w:r>
        <w:rPr>
          <w:rFonts w:ascii="Times New Roman"/>
          <w:b w:val="false"/>
          <w:i w:val="false"/>
          <w:color w:val="000000"/>
          <w:sz w:val="28"/>
        </w:rPr>
        <w:t>
      4. Осы қаулының орындалуын бақылау аудан әкімінің тиісті сала орынбасарына жүктелсін.</w:t>
      </w:r>
    </w:p>
    <w:bookmarkEnd w:id="4"/>
    <w:bookmarkStart w:name="z9" w:id="5"/>
    <w:p>
      <w:pPr>
        <w:spacing w:after="0"/>
        <w:ind w:left="0"/>
        <w:jc w:val="both"/>
      </w:pPr>
      <w:r>
        <w:rPr>
          <w:rFonts w:ascii="Times New Roman"/>
          <w:b w:val="false"/>
          <w:i w:val="false"/>
          <w:color w:val="000000"/>
          <w:sz w:val="28"/>
        </w:rPr>
        <w:t>
      5. Осы қаулы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Самитов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2025 жылғы 1 желтоқсандағы</w:t>
            </w:r>
            <w:r>
              <w:br/>
            </w:r>
            <w:r>
              <w:rPr>
                <w:rFonts w:ascii="Times New Roman"/>
                <w:b w:val="false"/>
                <w:i w:val="false"/>
                <w:color w:val="000000"/>
                <w:sz w:val="20"/>
              </w:rPr>
              <w:t>№ 165 қаулысына қосымша</w:t>
            </w:r>
          </w:p>
        </w:tc>
      </w:tr>
    </w:tbl>
    <w:bookmarkStart w:name="z12"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пайдаланузшылардың атаулары мен жер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 ауылдық округі, "Бесарық-1" шаруа қожалығының ауыл шаруашылығы мақсатындағы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 ауылдық округі, "Марс" шаруа қожалығының ауыл шаруашылығы мақсатындағы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 ауылдық округі, "Олжабай" шаруа қожалығының ауыл шаруашылығы мақсатындағы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 ауылдық округі "Ырыс-А" шаруа қожалығының ауыл шаруашылығы мақсатындағы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Манап ауылдық округі, "Бөгенбай" шаруа қожалығының ауыл шаруашылығы мақсатындағы жері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 "Көбелдес" шаруа қожалығының ауыл шаруашылығы мақсатындағы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10-149-040-3146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жер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 га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