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49959" w14:textId="dd499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"Жаңақорған ауданы бойынша жалпыға ортақ пайдаланылатын аудандық маңызы бар автомобиль жолдарының тізбесін, атаулары мен индекстерін бекіту туралы" Жаңақорған ауданы әкімдігінің 2019 жылғы 26 қарашадағы № 62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 18.09.2025 №127, Жаңақорған ауданының әкімдігі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Жаңақорған ауданы әкімдігінің 2019 жылғы 26 қарашадағы № 62 "Жаңақорған ауданы бойынша жалпыға ортақ пайдаланылатын аудандық маңызы бар автомобиль жолдарының тізбесін, атаулары мен индекстерін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6993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қосымшасына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Жаңақорған ауданы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қаулысына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қаулысымен бекітілген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Жаңақорған ауданы бойынша жалпыға ортақ пайдаланылатын аудандық маңызы бар автомобиль жолдарының тізбесі, атаулары мен индекстері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 сі</w:t>
            </w:r>
          </w:p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жолдардың атауы</w:t>
            </w:r>
          </w:p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шақырым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бойынша, шақырым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ішінде, жамылғы түрі бойынша, шақырым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 бетонды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Қиыршықшағыл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 метр ұзындығ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 метр ұзындығы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Қиырш ықтас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 ғыл тас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 ақ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Самара-Шымкент-Бірлік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Самара-Шымкент-Кеңес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Самара-Шымкент-Жайылма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Самара-Шымкент-Қожамберді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Самара-Шымкент-Сүттіқұдық (Жұлдыз)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Самара-Шымкент-Қыраш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Самара-Шымкент-Қосүйеңкі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Самара-Шымкент-Талап бекеті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Әбдіғаппар-Төлегетай-Қорасан ата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KNH-10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Кейден ауылына кіре беріс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KNH-11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Жаңарық-Әбдіғаппар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Келінтөбе айналма жолы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KNH-13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 самалы" лагеріне кіре беріс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KNH-14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Самара-Шымкент-Шалхия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KNH-15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Самара-Шымкент-Екпінді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KNH-16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Самара-Шымкент-Аққұм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KNH-17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Кеңес-Бесарық су қоймасы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KNH-18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Самара-Шымкент-Жаңақорған кенті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KNH-19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Жаңақорған-СКЗ-U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KNH-20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Самара-Шымкент-Бесарық бекеті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KNH-21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Қожамберді-Төменарық-Сүттіқұдық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KNH-22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Түгіскен-Апаңғақ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Келінтөбе-Қандөз-Қалғансыр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12 2,2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13 5,1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