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f6eb" w14:textId="b55f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2025 жылғы 29 тамыздағы № 113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 міндетін атқарушының 2015 жылғы 27 наурыздағы № 264 бұйрығымен бекітілген (Нормативтік құқықтық актілерді мемлекеттік тіркеу тізілімінде № 11148 болып тіркелген)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ауданының әкімдігі ҚАУЛЫ ЕТЕДІ: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ауданының аумағында стационарлық емес сауда объектілерін орналастыру орындары айқындалсын және бекітілсін.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қаулының орындалуын бақылау Жаңақорған ауданы әкімінің жетекшілік ететін орынбасарына жүктелсін.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тамыздағы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ауданының аумағында стационарлық емес сауда объектілерін орналастыру орындары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орналасқан стационарлық емес сауда объектілерін орналастырудың бекітілген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бір жыл және бес жылдан аспайтын 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маңдағы инфрақұрылымды ескере отырып қызмет саласы (тауарлардың ұқсас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Жаңақорған кенті, Құрманғазы Сағырбаев көшесі, №1 А үйге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"Rich" дәмханасы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Шалқия кенті, Мұстафа Шоқай көшесі, Орталық саябаққа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"Дк Наурызов"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ауылдық округі, Екпінді ауылы, Ешен Жексембиев және Бекжұман ата көшелерінің қиылысы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"Нүркен" дүкені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Сунақата ауылдық округі, Сунақата ауылы, "Батыс Қытай – Батыс Еуропа" автокөлік дәлізінің оң жақ бетінде орналасқан "Аяна"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Төменарық ауылдық округі, Төменарық ауылы, Елтай көшесі, "Асыл"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Қожамберді ауылдық округі, Қожамберді ауылы, Шаймен және Көккесене көшелерінің қиылысы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"Мади" дүкені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Сүттіқұдық ауылдық округі, Тақыркөл ауылы, Амангелді Иманов көшесі, №3 үйдің оң жағында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ауылдық округі, Жайылма ауылы Батыс Қытай – Батыс Еуропа" автокөлік дәлізінің оң жақ бетінде орналасқан, "Аружан" дәмханасының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"Аружан" дәмханасы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Ақүйік ауылдық округі, Ақүйік ауылы, Нұрғали Түршеков көшесі, Орталық саябақтың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Қыраш ауылдық округі, Қыраш ауылы, Тәуелсіздік көшесі, Балалар ойын-сауық алаңының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"Аяна" дүкені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Қосүйеңкі ауылдық округі, Қосүйеңкі ауылы, Бибіш Смағұлова көшесі, №8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ауылдық округі, Манап ауылы, Жаншора Көпешов көшесі, "Қызылорда облысының білім басқармасының "Жаңақорған ауданы бойынша білім бөлімінің №160 орта мектебі" коммуналдық мемлекеттік мекемесінің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"Ақдидар"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ауылдық округі, Талап ауылы, Мешіт көшесі, №11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"Райса" дүкені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Жаманбай батыр ауылдық округі, Кеңес ауылы, Исатай Топышев көшесі, №26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Жаманбай батыр ауылдық округі, Бесарық ауылы, Сейдахмет Таңқиев көшесі, "Азық-түлік"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"Азық-түлік" дүкені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Кейден ауылдық округі, Кейден ауылы, Абай Құнанбаев көшесі,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№7 үйдің сол жағында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"Ерасыл"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Байкенже ауылдық округі, Байкенже ауылы, Қалкөз Сіргебайұлы көшесі, №11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"Дамира" дүкені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Жаңарық ауылдық округі, Жаңарық ауылы Жаңақорған-Қандөз авто жолының бойы, Байкенже ауылдық округіне бұрылатын жолдың қиылысы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Қыркеңсе ауылдық округі, Әбдіғаппар ауылы, Төле би көшесі, "Әбіраман" мешітіне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Машбек Нәлібаев ауылдық округі, Ақжол ауылы, Абылайхан және Бейімбет Майлин көшелерінің қиылысы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Өзгент ауылдық округі, Өзгент ауылы, Исатай Әбдікәрімов көшесі, "Өзгент-С" шаруа қожалығының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Қожакент ауылдық округі, Қожакент ауылы, Абай Құнанбаев және Мұхтар Әуезов көшелері қиылысының оңтүстік шығыс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"Али-Нұр"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Аққорған ауылдық округі, Түгіскен ауылы, Дінмұхаммед Қонаев көшесі, Орталық саябақтың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Келінтөбе ауылдық округі, Келінтөбе ауылы, Шауленбек Дүйсебеков көшесі, №40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"Бақдаулет"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ауылдық округі, Қаратөбе ауылы, Ысқақов Тынысбек және Достық көшелерінің қиылысы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Қандөз ауылдық округі, Қандөз ауылы, Батырша Сейілбеков көшесі, №18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ауылдық округі, Көктөбе ауылы, Тәуелсіздік және Теңдік көшелерінің қиылысы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"Өнербек"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