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1fd6" w14:textId="a0c1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2025 жылғы 25 сәуірдегі № 56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"Karatau Mining" жауапкершілігі шектеулі серіктестігінің пайдалы қатты қазбаларды барлауға арналған 2024 жылғы 26 желтоқсандағы №2855-EL лицензия негізінде, Жаңақорған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"Karatau Mining" жауапкершілігі шектеулі серіктестігіне пайдалы қатты қазбаларды барлау жөніндегі операцияларды жүргізу үшін меншік иелері мен жер пайдаланушылардан жер учаскелерін алып қоймастан 2030 жылдың 9 қыркүйегіне дейінгі мерзімге жария сервитут белгіленсін.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"Karatau Mining" жауапкершілігі шектеулі серіктестігіне жер учаскелерінде жерге залал келтіретін жұмыстар жүргізу туындаған жағдайда меншiк иелерімен немесе жер пайдаланушылармен жекеше сервитутты белгілеу туралы шарт жасасу міндеттелсін.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"Karatau Mining" жауапкершілігі шектеулі серіктестігіне Қазақстан Республикасы заңнамасының талаптарын сақтау және операция аяқталғаннан кейін бүлінген жерлерді қалпына келтіру ұсынылсын.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тиісті сала орынбасарына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"Karatau Mining" жауапкершілігі шектеулі серіктестігіне жария сервитут белгіленетін жер учаскелерінің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көлемі,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"Сайлау" шаура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500,88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Сапаркул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10-149-040-3060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Айдархан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10-149-040-3167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"Самбай"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 әкімінің аппараты" комуналдық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Шайков Абдихан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"Karatau Mining"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"Karatau Mining"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13,47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 Ауыл"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Алмат Арыстанбекұлы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"Сарықожа"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"Karatau Mining"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"Karatau Mining"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"Қасым"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"Karatau Mining"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10-149-042-546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5,56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