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228e" w14:textId="6b22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2025 жылғы 22 сәуірдегі № 51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 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пайдаланғаны үшін төлемақының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Жаңақорған ауданы әкімінің жетекшілік ететін орынбасарына жүктелсін.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"22"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тұрғынжайдың мекен 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жалпы алаңы (шаршы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№104/1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№104/2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№102/1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№102/2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№106/1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№106/2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№98/1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№98/2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№100/1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№100/2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№38/2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№38/1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№96/2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№96/1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№94/2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№78/1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№78/2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№80/1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№80/2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№82/1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№82/2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№84/1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№84/2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№86/1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№86/2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№88/1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№88/2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№90/1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№90/2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№92/1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№92/2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Бидаш Ысқақов көшесі №94/1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№23/2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№21/2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№19/2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№28/1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Дүкенбай Досжан көшесі №24/1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№28/1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Әбіш Шоқыбаев көшесі №20/1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Орғараев көшесі №87/3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Орғараев көшесі №87/4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Орғараев көшесі №87/1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Орғараев көшесі №87/2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кенті,Үсен Дүйсенов көшесі №87/1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кенті,Үсен Дүйсенов көшесі №87/2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кенті,Үсен Дүйсенов көшесі №85/1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кенті,Үсен Дүйсенов көшесі №85/2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Орғараев көшесі №86/1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Орғараев көшесі №86/2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Орғараев көшесі №88/1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Орғараев көшесі №88/2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Орғараев көшесі №82/2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Орғараев көшесі №82/1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Орғараев көшесі №90/1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Орғараев көшесі №90/2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№83/2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№83/1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№79/2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№79/1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№81/1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Үсен Дүйсенов көшесі №81/2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Орғараев көшесі №84/2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Пархат Орғараев көшесі №84/1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Бердібаев көшесі №98/1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Төлеген Бердібаев көшесі №98/2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№95/1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№77/1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№79/2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№105/2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№105/1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№79/1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№87/1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№87/2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№89/1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№85/1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№85/2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№89/2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№93/1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№93/2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№83/2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№95/2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№83/1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№81/1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№81/2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№103/1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№103/2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№97/1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№97/2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№101/1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№101/2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№77/2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№91/2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№91/1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№99/1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кенті, Ыбырай Алтынсарин көшесі №99/2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