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db73" w14:textId="252d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2025 жылғы 31 наурыздағы № 42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және "Келінтөбе ауылдық округі әкімінің аппараты" коммуналдық мемлекеттік мекемесінің 2024 жылдың 12 сәуірдегі №02-8/112 шығыс хатына сәйкес Жаңақорған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каналдардың күрделі жөндеу (қазып тазалау) мақсатында жер учаскелерін меншік иелері мен жер пайдаланушылардан алып қоймай, Жаңақорған ауданы, Келінтөбе ауылдық округі аумағында орналасқан Р-10 каналынан жалпы көлемі 3,4569 гектар және Р-10-1 каналынан жалпы көлемі- 2,4563 гектар жер учаскесіне 2029 жылдың 31 желтоқсанына дейінгі мерзімге қауымдық сервитут белгіленсін.</w:t>
      </w:r>
    </w:p>
    <w:bookmarkStart w:name="z6" w:id="0"/>
    <w:p>
      <w:pPr>
        <w:spacing w:after="0"/>
        <w:ind w:left="0"/>
        <w:jc w:val="both"/>
      </w:pPr>
      <w:r>
        <w:rPr>
          <w:rFonts w:ascii="Times New Roman"/>
          <w:b w:val="false"/>
          <w:i w:val="false"/>
          <w:color w:val="000000"/>
          <w:sz w:val="28"/>
        </w:rPr>
        <w:t>
      2. "Келінтөбе ауылдық округі әкімінің аппараты" коммуналдық мемлекеттік мекемесі, Жаңақорған ауданы, Келінтөбе ауылдық округі аумағында күрделі жөндеу (қазып тазалау) мақсатында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w:t>
      </w:r>
    </w:p>
    <w:bookmarkEnd w:id="0"/>
    <w:bookmarkStart w:name="z7" w:id="1"/>
    <w:p>
      <w:pPr>
        <w:spacing w:after="0"/>
        <w:ind w:left="0"/>
        <w:jc w:val="both"/>
      </w:pPr>
      <w:r>
        <w:rPr>
          <w:rFonts w:ascii="Times New Roman"/>
          <w:b w:val="false"/>
          <w:i w:val="false"/>
          <w:color w:val="000000"/>
          <w:sz w:val="28"/>
        </w:rPr>
        <w:t>
      3. "Жаңақорған ауданының ауыл шаруашылығы мен жер қатынастары бөлімі" коммуналдық мемлекеттік мекемесі осы қаулыдан туындайтын басқа да шаралардың қабылдануын қамтамасыз етсін.</w:t>
      </w:r>
    </w:p>
    <w:bookmarkEnd w:id="1"/>
    <w:bookmarkStart w:name="z8" w:id="2"/>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2"/>
    <w:bookmarkStart w:name="z9" w:id="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Самитов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2025 жылғы 31 наурыздағы</w:t>
            </w:r>
            <w:r>
              <w:br/>
            </w:r>
            <w:r>
              <w:rPr>
                <w:rFonts w:ascii="Times New Roman"/>
                <w:b w:val="false"/>
                <w:i w:val="false"/>
                <w:color w:val="000000"/>
                <w:sz w:val="20"/>
              </w:rPr>
              <w:t>№42 қаулысына қосымша</w:t>
            </w:r>
          </w:p>
        </w:tc>
      </w:tr>
    </w:tbl>
    <w:bookmarkStart w:name="z14" w:id="4"/>
    <w:p>
      <w:pPr>
        <w:spacing w:after="0"/>
        <w:ind w:left="0"/>
        <w:jc w:val="left"/>
      </w:pPr>
      <w:r>
        <w:rPr>
          <w:rFonts w:ascii="Times New Roman"/>
          <w:b/>
          <w:i w:val="false"/>
          <w:color w:val="000000"/>
        </w:rPr>
        <w:t xml:space="preserve"> Қауымдық сервитут белгіленген жер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№2 агробөлім №1 ауыспалы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№2 агробөлім №2 ауыспалы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