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a332" w14:textId="b47a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Жаңақорған ауданы әкімінің 2019 жылғы 19 қарашадағы № 1 шешіміне өзгеріс енгізу туралы</w:t>
      </w:r>
    </w:p>
    <w:p>
      <w:pPr>
        <w:spacing w:after="0"/>
        <w:ind w:left="0"/>
        <w:jc w:val="both"/>
      </w:pPr>
      <w:r>
        <w:rPr>
          <w:rFonts w:ascii="Times New Roman"/>
          <w:b w:val="false"/>
          <w:i w:val="false"/>
          <w:color w:val="000000"/>
          <w:sz w:val="28"/>
        </w:rPr>
        <w:t>Қызылорда облысы Жаңақорған ауданы әкімінің 2025 жылғы 4 маусымдағы № 2 шешімі</w:t>
      </w:r>
    </w:p>
    <w:p>
      <w:pPr>
        <w:spacing w:after="0"/>
        <w:ind w:left="0"/>
        <w:jc w:val="both"/>
      </w:pPr>
      <w:bookmarkStart w:name="z4" w:id="0"/>
      <w:r>
        <w:rPr>
          <w:rFonts w:ascii="Times New Roman"/>
          <w:b w:val="false"/>
          <w:i w:val="false"/>
          <w:color w:val="000000"/>
          <w:sz w:val="28"/>
        </w:rPr>
        <w:t>
      Жаңақорған ауданының әкімі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"Сайлау учаскелерін құру туралы" Жаңақорған ауданы әкімінің 2019 жылғы 19 қарашадағы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№6973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Жаңақорған аудандық</w:t>
      </w:r>
    </w:p>
    <w:p>
      <w:pPr>
        <w:spacing w:after="0"/>
        <w:ind w:left="0"/>
        <w:jc w:val="both"/>
      </w:pPr>
      <w:r>
        <w:rPr>
          <w:rFonts w:ascii="Times New Roman"/>
          <w:b w:val="false"/>
          <w:i w:val="false"/>
          <w:color w:val="000000"/>
          <w:sz w:val="28"/>
        </w:rPr>
        <w:t>сайлау комиссиясымен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2025 жылғы 4 маусымдағы</w:t>
            </w:r>
            <w:r>
              <w:br/>
            </w:r>
            <w:r>
              <w:rPr>
                <w:rFonts w:ascii="Times New Roman"/>
                <w:b w:val="false"/>
                <w:i w:val="false"/>
                <w:color w:val="000000"/>
                <w:sz w:val="20"/>
              </w:rPr>
              <w:t>№ 2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1 шешіміне қосымша</w:t>
            </w:r>
          </w:p>
        </w:tc>
      </w:tr>
    </w:tbl>
    <w:bookmarkStart w:name="z12" w:id="2"/>
    <w:p>
      <w:pPr>
        <w:spacing w:after="0"/>
        <w:ind w:left="0"/>
        <w:jc w:val="left"/>
      </w:pPr>
      <w:r>
        <w:rPr>
          <w:rFonts w:ascii="Times New Roman"/>
          <w:b/>
          <w:i w:val="false"/>
          <w:color w:val="000000"/>
        </w:rPr>
        <w:t xml:space="preserve"> Жаңақорған ауданы бойынша сайлау учаскелері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166 орта мектебі" коммуналдық мемлекеттік мекемесі, Екпінді ауылы, Бәкір Алмасбаев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округінің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ауылдық округі әкімі аппаратының "Сунақата ауылдық клубы" коммуналдық мемлекеттік қазыналық кәсіпорны, Сунақата ауылы, Сығанақ көшесі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округінің Сунақата ауылы және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 Қожамберді ауылы, Мәжит Биділлаұлы Шадиков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округінің Қожамберді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 аппаратының "Төменарық ауылдық клубы" коммуналдық мемлекеттік қазыналық кәсіпорны, Төменарық ауылы, Бегайдар Аралбаев көшесі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"А.Д.Романов атындағы №53 орта мектебі" коммуналдық мемлекеттік мекемесі, Төменарық ауылы, Шәуленбек Дүйсебеков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Абай Құнанбаев, Зәйдін Жүсіпов, Әзиз Камалов, Тұрар Рысқұлов, Разия Құлымбетова, Құдабай Наурызбаев, Шауленбек Дүйсебеков, Әли Исаев, Мәншүк Мәметова, Іскендір Құдияров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 аппаратының "Сүттіқұдық ауылдық клубы" коммуналдық мемлекеттік қазыналық кәсіпорны, Сүттіқұдық ауылы, Садықбек Сапарбеков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округінің Сүттіқұдық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 аппаратының "Жайылма ауылдық клубы" коммуналдық мемлекеттік қазыналық кәсіпорны, Жайылма ауылы, Өтеш Рақышев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округінің Жайылма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әкімі аппаратының "Шалқия кенттік мәдениет үйі" коммуналдық мемлекеттік қазыналық кәсіпорны, Шалқия кенті, Мұстафа Шоқай көшесі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және Құттықожа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 аппаратының "Бірлік ауылдық клубы" коммуналдық мемлекеттік қазыналық кәсіпорны, Бірлік ауылы, Нұрғали Түршеков көшесі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округінің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180 орта мектебі" коммуналдық мемлекеттік мекемесі, Қыраш ауылы, Тәуелсіздік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округінің Қыраш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"№161 орта мектебі" коммуналдық мемлекеттік мекемесі, Қосүйеңкі ауылы, Бибіш Смағұлова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округінің Қосүйеңкі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"№221 негізгі орта мектебі" коммуналдық мемлекеттік мекемесі, Аққұм ауылы, Сайынбай Базарбаев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аппаратының "Бесарық бекеті клубы" коммуналдық мемлекеттік қазыналық кәсіпорны, Бесарық бекеті, Өркендеу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округінің Бесарық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"Т. Әбдірашев атындағы №239 орта мектебі" коммуналдық мемлекеттік мекемесі, Кеңес ауылы, Исатай Топышев көшесі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"№254 негізгі орта мектебі" коммуналдық мемлекеттік мекемесі, Талап бекеті, Сәрсенбек Мырзатаев көшесі 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Талап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Батырбек Бердібаев,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Әуезбек Қалдыбеков, Саяжай-1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 аппаратының "Манап ауылдық клубы" коммуналдық мемлекеттік қазыналық кәсіпорны, Манап ауылы, Жаншора Көпешұлы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Манап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 әкімі аппаратының "Бесарық ауылдық клубы" коммуналдық мемлекеттік қазыналық кәсіпорны, Бесарық ауылы, Жүсіп Қыдыров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Бесарық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 аппаратының "Қаратөбе ауылдық клубы" коммуналдық мемлекеттік қазыналық кәсіпорны, Қаратөбе ауылы, Болдықова Нағима Емшіқызы көшесі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округінің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 әкімі аппаратының "Қандөз ауылдық клубы" коммуналдық мемлекеттік қазыналық кәсіпорны, Қандөз ауылы, Жұман Үркімбаев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округінің Қалғансыр ауылы және Қашқанкөл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"№89 негізгі орта мектебі" коммуналдық мемлекеттік мекемесі, Көктөбе ауылы, Тәуелсіздік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"Келінтөбе ауылдық клубы" мемлекеттік коммуналдық қазыналық кәсіпорны, Келінтөбе ауылы, Мұхтар Әуезов көшесі 16А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округінің Келінтөбе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аппаратының "Түгіскен ауылдық клубы" мемлекеттік коммуналдық қазыналық кәсіпорны, Түгіскен ауылы, Дінмұхаммед Қонаев көшесі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округінің Түгіскен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 аппаратының "Машбек Нәлібаев ауылдық клубы" коммуналдық мемлекеттік қазыналық кәсіпорны, Ақжол ауылы, Абылайхан даңғылы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округінің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 аппаратының "Өзгент ауылдық клубы" коммуналдық мемлекеттік қазыналық кәсіпорны, Өзгент ауылы,Үсен ата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округінің Өзгент ауылы және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 аппаратының "Қожакент ауылдық клубы" коммуналдық мемлекеттік қазыналық кәсіпорны, Қожакент ауылы, Әлжан Төлегенұлы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округінің Қожакент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 аппаратының "Байкенже ауылдық клубы" коммуналдық мемлекеттік қазыналық кәсіпорны, Байкенже ауылы, Қалкөз Сіргебайұлы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"№255 негізгі орта мектебі" коммуналдық мемлекеттік мекемесі, Билібай ауылы,Әбділла Мүстиярұлы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Билібай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 аппаратының "Жаңарық ауылдық клубы" коммуналдық мемлекеттік қазыналық кәсіпорны, Жаңарық ауылы, Жанай Қожантайұлы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округінің Жаңарық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 аппаратының "Әбдіғаппар ауылдық клубы" коммуналдық мемлекеттік қазыналық кәсіпорны, Әбдіғаппар ауылы, Төлегетай Сүйінішұлы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округінің Әбдіғаппар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"М.Қаратаев атындағы № 51 орта мектебі" коммуналдық мемлекеттік мекемесі, Жаңақорған кенті, Жеңіс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Ахметжан Жанпейісов, Зұлпыхар Мұсаханов, Бексұлтан Байкенжеев, Жеңіс, Бостандық, Достық, Оразбек Қашқынов, Садық (Сыздық) Ахметов, Қалкөз Сейтпенбетов, Анарбек Асанов, Әмір Мәжитов, Шоқан Уәлиханов, Іргебай Сейтенов, Жақат Әбдіреймов, Батырхан Сейтов, Низамеддин Илялетдинов, Исмайыл Сарбасов, Төрехан Біләлов, Мұхамеджан Мұсаев, Сүлеймен Бекенов, Бибігүл Матенова, Арыстанбек Қауғанбаев, Ибрагим Әшірбаев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"Манап Көкенов атындағы аудандық мәдениет үйі" коммуналдық мемлекеттік қазыналық кәсіпорны, Жаңақорған кенті, Манап Көкенов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Қорған, Манап Көкенов, Аманкелді Иманов, Сартай Даушеев, Айтмағанбет Нақыпов, Ақмешіт, 25-жол айрығы, Ызғар, Ахмедия Пахырдинов, Мұхтар Нарымбетов, Нәлібай Айдарбеков, Алғашбек Шаухаманов, Мәнсүр Мұсаев, Бегайдар Аралбаев, Орынбай Ахметов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"№56 орта мектебі" коммуналдық мемлекеттік мекемесі, Жаңақорған кенті, Ыбырай Алтынсарин көшесі 20А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Мамат Түйменұлы, Бидаш Ысқақов, Асан Ахметов,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Бегман Әбжалелов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аграрлы-техникалық колледжі" коммуналдық мемлекеттік қазыналық кәсіпорны, Жаңақорған кенті, Құрманғазы Сағырбаев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Құрманғазы Сағырбаев, Үрзімат Мәдиев, Байдүйсен Досымұлы, Сүлеймен Қошқаров, Әбдіманап Абылахов, Болашақ, Ордакент, Алдамжар Мұхаммеджанов, Шазында Қарақожаев, Өскенбай Битабаров, Яхия Тұрапұлы, Қалжігіт Өрғараев, Тәуелсіздік, Шазат Мұсахметов, Жамал Құлымбетов, Қырашбай Жақыпов, Дәумен қажы Шоманұлы, Орман Ильясов, Тасан Әбенов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"Жаңақорған аудандық көп бейінді орталық ауруханасы" шаруашылық жүргізу құқығындағы коммуналдық мемлекеттік кәсіпорны, Жаңақорған кенті, Бейімбет Майлин көшесі 61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 Жаңақорған кенті, Оңғарбай көшесі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Срайыл Іскендірұлы, Мұхамедқали Есболғанов, Есіркеп Қоңқабаев, Сәдірбай Сапарбаев, Бейімбет Майлин, Абдолла Алтый Сүлеймен, Оңғарбай, Сейдан Нұрлыбаев, Талғат Бигелдинов, Әлия Молдағұлова, Арасат Файзуллаұлы, Тілеу Тотаев, Алдан Аюпов, Сүйіндік Молдалиев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"С.Сапарбеков атындағы №125 орта мектебі" коммуналдық мемлекеттік мекемесі, Жаңақорған кенті, Сығанақ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Сейтхан Сыздықов, Пазылбек Сахиев, Ынтымақ-4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 "Хорасан-1" кеніші,Байкенже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 ауылдық округінің Байкенже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"СКЗ-U" жауапкершілігі шектеулі серіктестігі, Кейден ауылы (жабық)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 ауылдық округінің Кейден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кенті әкімі аппаратының "Арман мәдениет үйі" коммуналдық мемлекеттік қазыналық кәсіпорны, Жаңақорған кенті, Сығанақ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 Абай Құнанбаев, Сығанақ, Хорасан-Ата, Мұхтар Әуезов, Раушан Әбенқожа, Садықбек Сапарбекұлы, Әмзе Тәжімбетов, Жамила Омарова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 Шалқия кенті, Мұстафа Шоқай көшесі 32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