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a910" w14:textId="af2a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Жаңадария ауылындағы "Тұрғын үй-91" көшесін "Құмқала" атымен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Жаңадария ауылдық округі әкімінің 2025 жылғы 15 қыркүйектегі N 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2025 жылғы 26 тамыздағы № 2 қорытындысы негізінде Жаңадария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Жалағаш ауданы Жаңадария ауылдық округінің Жаңадария ауылындағы "Тұрғын үй-91" көшесі "Құмқала" атымен қайта аталсын.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Жаңадария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Ақпанбетов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