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2ba2" w14:textId="85b2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Мырзабай ахун ауылындағы "Колхоз" көшесін "Ахмет Байтұрсынұлы" есімімен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Мырзабай ахун ауылдық округі әкімінің 2025 жылғы 29 сәуірдегі № 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Мырзабай ахун ауылы халқының пікірін ескере отырып және Қызылорда облыстық ономастика комиссиясының 2025 жылғы 3 сәуірдегі қорытындысы негізінде Мырзабай ахун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Жалағаш ауданы, Мырзабай ахун ауылдық округінің Мырзабай ахун ауылындағы "Колхоз" көшесі "Ахмет Байтұрсынұлы" есімімен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Мырзабай ахун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