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3154" w14:textId="48a3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Темірбек Жүргенов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Мақпалкөл ауылдық округі әкімінің 2025 жылғы 16 қыркүйектегі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2025 жылғы 26 тамыздағы №2 қорытындысы негізінде Мақпалкөл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Жалағаш ауданы Мақпалкөл ауылдық округінің Темірбек Жүргенов ауылындағы келесі көшелерге: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мекеннің солтүстік батысындағы атауы жоқ көшеге "Шәкен Күнтуаровтың"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солтүстік шығысындағы атауы жоқ көшеге "Кеңшілік Жылқыбаевтың"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Мақпалкөл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Тунгышбаев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