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44e9" w14:textId="57b4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 – 2027 жылдарға арналған М. Шәменов ауылдық округінің бюджеті туралы" Жалағаш аудандық мәслихатының 2024 жылғы 23 желтоқсандағы № 28-17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2025 жылғы 25 қарашадағы № 36-15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</w:t>
      </w:r>
      <w:r>
        <w:rPr>
          <w:rFonts w:ascii="Times New Roman"/>
          <w:b w:val="false"/>
          <w:i/>
          <w:color w:val="000000"/>
          <w:sz w:val="28"/>
        </w:rPr>
        <w:t xml:space="preserve">. 01.01.2025 </w:t>
      </w:r>
      <w:r>
        <w:rPr>
          <w:rFonts w:ascii="Times New Roman"/>
          <w:b w:val="false"/>
          <w:i/>
          <w:color w:val="000000"/>
          <w:sz w:val="28"/>
        </w:rPr>
        <w:t>жылдан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бастап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енгізіледі</w:t>
      </w:r>
      <w:r>
        <w:rPr>
          <w:rFonts w:ascii="Times New Roman"/>
          <w:b w:val="false"/>
          <w:i/>
          <w:color w:val="000000"/>
          <w:sz w:val="28"/>
        </w:rPr>
        <w:t xml:space="preserve"> осы </w:t>
      </w:r>
      <w:r>
        <w:rPr>
          <w:rFonts w:ascii="Times New Roman"/>
          <w:b w:val="false"/>
          <w:i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тармағымен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–2027 жылдарға арналған М. Шәменов ауылдық округінің бюджеті туралы" Жалағаш аудандық мәслихатының 2024 жылғы 23 желтоқсандағы № 28-17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– 2027 жылдарға арналған М.Шәменов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169 737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3 480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166 257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169 904,5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-167,5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167,5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167,5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28-17 шешіміне 1-қосымша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М. Шәменов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