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e7abb" w14:textId="cae7a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 – 2027 жылдарға арналған Таң ауылдық округінің бюджеті туралы" Жалағаш аудандық мәслихатының 2024 жылғы 23 желтоқсандағы № 28-16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2025 жылғы 25 қарашадағы № 36-14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 –2027 жылдарға арналған Таң ауылдық округінің бюджеті туралы" Жалағаш аудандық мәслихатының 2024 жылғы 23 желтоқсандағы № 28-16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 – 2027 жылдарға арналған Таң ауылдық округінің бюджеті осы шешімнің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110 163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10 070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225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99 618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110 213,6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-50,6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50,6 мың теңге;қарыздар түсімі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50,6 мың теңге.";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Жалағаш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У.Елеусинов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36-14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28-16 шешіміне 1-қосымша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Таң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