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979c" w14:textId="5de9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 – 2027 жылдарға арналған Мақпалкөл ауылдық округінің бюджеті туралы" Жалағаш аудандық мәслихатының 2024 жылғы 23 желтоқсандағы № 28-13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2025 жылғы 9 шілдедегі № 32-14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 –2027 жылдарға арналған Мақпалкөл ауылдық округінің бюджеті туралы" Жалағаш аудандық мәслихатының 2024 жылғы 23 желтоқсандағы № 28-13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– 2027 жылдарға арналған Мақпалкөл ауылдық округінің бюджеті осы шешімнің тиісінше 1, 2 және 3-қосымшаларына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102 218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7 770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94 011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102 629,4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-411,4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411,4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411,4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28-13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Мақпалкөл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