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0ec5" w14:textId="8d10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Жаңаталап ауылдық округінің бюджеті туралы" Жалағаш аудандық мәслихатының 2024 жылғы 23 желтоқсандағы № 28-11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–2027 жылдарға арналған Жаңаталап ауылдық округінің бюджеті туралы" Жалағаш аудандық мәслихатының 2024 жылғы 23 желтоқсандағы № 28-11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Жаңаталап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89 954,9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