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ded1" w14:textId="8b5d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Жаңадария ауылдық округінің бюджеті туралы" Жалағаш аудандық мәслихатының 2024 жылғы 23 желтоқсандағы № 28-10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Жаңадария ауылдық округінің бюджеті туралы" Жалағаш аудандық мәслихатының 2024 жылғы 23 желтоқсандағы № 28-10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Жаңадария ауылдық округінің бюджеті осы шешімнің тиісінше 1, 2, 3, 4 және 5-қосымшаларына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257 970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254 150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–258 202,1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