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9f97a" w14:textId="b39f9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 – 2027 жылдарға арналған Ақсу ауылдық округінің бюджеті туралы" Жалағаш аудандық мәслихатының 2024 жылғы 23 желтоқсандағы № 28-6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2025 жылғы 25 қарашадағы № 36-4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 – 2027 жылдарға арналған Ақсу ауылдық округінің бюджеті туралы" Жалағаш аудандық мәслихатының 2024 жылғы 23 желтоқсандағы № 28-6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 – 2027 жылдарға арналған Ақсу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112 611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9 901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102 710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113 772,5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-1161,5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1161,5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 1161,5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28-6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