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a4de" w14:textId="fe5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Аққыр ауылдық округінің бюджеті туралы" Жалағаш аудандық мәслихатының 2024 жылғы 23 желтоқсандағы № 28-5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Аққыр ауылдық округінің бюджеті туралы" Жалағаш аудандық мәслихатының 2024 жылғы 23 желтоқсандағы № 28-5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290 137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4 615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285 522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291 063,2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926,2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5-қосымша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бюджетіне қаралған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қаралған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қаралған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елді мекеніндегі Ы. Ақмырзаев, Ш. Есов, М. Ахметов Аққыр, Н. Тәспенов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