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efa" w14:textId="d0c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Аққұм ауылдық округінің бюджеті туралы" Жалағаш аудандық мәслихатының 2024 жылғы 23 желтоқсандағы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Аққұм ауылдық округінің бюджеті туралы" Жалағаш аудандық мәслихатының 2024 жылғы 23 желтоқсандағы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125 755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–1182,9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