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00463" w14:textId="88004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"2025–2027 жылдарға арналған Аққыр ауылдық округінің бюджеті туралы" Жалағаш аудандық мәслихатының 2024 жылғы 23 желтоқсандағы № 28-5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2025 жылғы 9 шілдедегі № 32-6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 – 2027 жылдарға арналған Аққыр ауылдық округінің бюджеті туралы" Жалағаш аудандық мәслихатының 2024 жылғы 23 желтоқсандағы № 28-5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– 2027 жылдарға арналған Аққыр ауылдық округінің бюджеті осы шешімнің тиісінше 1, 2, 3, 4 және 5-қосымшаларына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291 421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4 155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287 266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292 347,2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-926,2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926,2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926,2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 төрағасының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Қ.Досымов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Аққыр ауылдық округінің бюджеті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32-6 шешіміне 2-қосымша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28-5 шешіміне 5-қосымша </w:t>
            </w:r>
          </w:p>
        </w:tc>
      </w:tr>
    </w:tbl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ауылдық округ бюджетіне қаралған ағымдағы нысаналы трансферттер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Облыстық бюджеттен қаралған ағымдағы нысаналы трансферт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қаралған ағымдағы нысаналы трансферт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Аққыр елді мекеніндегі Ы. Ақмырзаев, Ш. Есов, М. Ахметов Аққыр, Н. Тәспенов көшелерін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